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rustling    </w:t>
      </w:r>
      <w:r>
        <w:t xml:space="preserve">   rake    </w:t>
      </w:r>
      <w:r>
        <w:t xml:space="preserve">   maple    </w:t>
      </w:r>
      <w:r>
        <w:t xml:space="preserve">   chilly    </w:t>
      </w:r>
      <w:r>
        <w:t xml:space="preserve">   amber    </w:t>
      </w:r>
      <w:r>
        <w:t xml:space="preserve">   season    </w:t>
      </w:r>
      <w:r>
        <w:t xml:space="preserve">   october    </w:t>
      </w:r>
      <w:r>
        <w:t xml:space="preserve">   leaves    </w:t>
      </w:r>
      <w:r>
        <w:t xml:space="preserve">   harvest    </w:t>
      </w:r>
      <w:r>
        <w:t xml:space="preserve">   foggy    </w:t>
      </w:r>
      <w:r>
        <w:t xml:space="preserve">   crunchy    </w:t>
      </w:r>
      <w:r>
        <w:t xml:space="preserve">   cozy    </w:t>
      </w:r>
      <w:r>
        <w:t xml:space="preserve">   changing    </w:t>
      </w:r>
      <w:r>
        <w:t xml:space="preserve">   bright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2021-10-14T03:45:26Z</dcterms:created>
  <dcterms:modified xsi:type="dcterms:W3CDTF">2021-10-14T03:45:26Z</dcterms:modified>
</cp:coreProperties>
</file>