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ORANGE    </w:t>
      </w:r>
      <w:r>
        <w:t xml:space="preserve">   YELLOW    </w:t>
      </w:r>
      <w:r>
        <w:t xml:space="preserve">   HALLOWEEN    </w:t>
      </w:r>
      <w:r>
        <w:t xml:space="preserve">   CHILLY    </w:t>
      </w:r>
      <w:r>
        <w:t xml:space="preserve">   OCTOBER    </w:t>
      </w:r>
      <w:r>
        <w:t xml:space="preserve">   SPIDERS    </w:t>
      </w:r>
      <w:r>
        <w:t xml:space="preserve">   APPLES    </w:t>
      </w:r>
      <w:r>
        <w:t xml:space="preserve">   LEAVES    </w:t>
      </w:r>
      <w:r>
        <w:t xml:space="preserve">   PUMPKIN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2021-10-11T06:44:15Z</dcterms:created>
  <dcterms:modified xsi:type="dcterms:W3CDTF">2021-10-11T06:44:15Z</dcterms:modified>
</cp:coreProperties>
</file>