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FALL!!!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carved pumpkin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day in December does Fall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Many birds ________ during the fall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nut comes of of an oak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It's the _______ _______, Charlie Brown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Mexican Holiday on November 1st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Starbucks comes out with a new _________  _____ latte in the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day of fall is called the autumnal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common kind of squash is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1621 was when the first _________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color cat is considered unlucky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FALL!!!</dc:title>
  <dcterms:created xsi:type="dcterms:W3CDTF">2021-10-11T06:44:57Z</dcterms:created>
  <dcterms:modified xsi:type="dcterms:W3CDTF">2021-10-11T06:44:57Z</dcterms:modified>
</cp:coreProperties>
</file>