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APPLEPICKING    </w:t>
      </w:r>
      <w:r>
        <w:t xml:space="preserve">   SQUASH    </w:t>
      </w:r>
      <w:r>
        <w:t xml:space="preserve">   WINDY    </w:t>
      </w:r>
      <w:r>
        <w:t xml:space="preserve">   COOL    </w:t>
      </w:r>
      <w:r>
        <w:t xml:space="preserve">   RED    </w:t>
      </w:r>
      <w:r>
        <w:t xml:space="preserve">   YELLOW    </w:t>
      </w:r>
      <w:r>
        <w:t xml:space="preserve">   ORANGE    </w:t>
      </w:r>
      <w:r>
        <w:t xml:space="preserve">   FALLINGLEAVES    </w:t>
      </w:r>
      <w:r>
        <w:t xml:space="preserve">   PUMPKIN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2021-10-11T06:43:35Z</dcterms:created>
  <dcterms:modified xsi:type="dcterms:W3CDTF">2021-10-11T06:43:35Z</dcterms:modified>
</cp:coreProperties>
</file>