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deer    </w:t>
      </w:r>
      <w:r>
        <w:t xml:space="preserve">   turkey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  <w:r>
        <w:t xml:space="preserve">   hot chocolate    </w:t>
      </w:r>
      <w:r>
        <w:t xml:space="preserve">   campfires    </w:t>
      </w:r>
      <w:r>
        <w:t xml:space="preserve">   church    </w:t>
      </w:r>
      <w:r>
        <w:t xml:space="preserve">   leaves    </w:t>
      </w:r>
      <w:r>
        <w:t xml:space="preserve">   pumpkins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2021-10-11T06:43:38Z</dcterms:created>
  <dcterms:modified xsi:type="dcterms:W3CDTF">2021-10-11T06:43:38Z</dcterms:modified>
</cp:coreProperties>
</file>