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AT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BINGO    </w:t>
      </w:r>
      <w:r>
        <w:t xml:space="preserve">   BRISK    </w:t>
      </w:r>
      <w:r>
        <w:t xml:space="preserve">   COSTUME    </w:t>
      </w:r>
      <w:r>
        <w:t xml:space="preserve">   CRISP    </w:t>
      </w:r>
      <w:r>
        <w:t xml:space="preserve">   CUPCAKES    </w:t>
      </w:r>
      <w:r>
        <w:t xml:space="preserve">   DICKENS    </w:t>
      </w:r>
      <w:r>
        <w:t xml:space="preserve">   GHOSTS    </w:t>
      </w:r>
      <w:r>
        <w:t xml:space="preserve">   GHOULS    </w:t>
      </w:r>
      <w:r>
        <w:t xml:space="preserve">   HALLOWEEN    </w:t>
      </w:r>
      <w:r>
        <w:t xml:space="preserve">   IT    </w:t>
      </w:r>
      <w:r>
        <w:t xml:space="preserve">   JAMES BOND    </w:t>
      </w:r>
      <w:r>
        <w:t xml:space="preserve">   LABOR DAY    </w:t>
      </w:r>
      <w:r>
        <w:t xml:space="preserve">   LEAVES    </w:t>
      </w:r>
      <w:r>
        <w:t xml:space="preserve">   LIBRARY    </w:t>
      </w:r>
      <w:r>
        <w:t xml:space="preserve">   MOVIE    </w:t>
      </w:r>
      <w:r>
        <w:t xml:space="preserve">   MUMMY    </w:t>
      </w:r>
      <w:r>
        <w:t xml:space="preserve">   NOVEL    </w:t>
      </w:r>
      <w:r>
        <w:t xml:space="preserve">   OHENRY    </w:t>
      </w:r>
      <w:r>
        <w:t xml:space="preserve">   OWL    </w:t>
      </w:r>
      <w:r>
        <w:t xml:space="preserve">   PROGRAM    </w:t>
      </w:r>
      <w:r>
        <w:t xml:space="preserve">   PUMPKINS    </w:t>
      </w:r>
      <w:r>
        <w:t xml:space="preserve">   SCHOOL    </w:t>
      </w:r>
      <w:r>
        <w:t xml:space="preserve">   SWEET CORN    </w:t>
      </w:r>
      <w:r>
        <w:t xml:space="preserve">   TAFFY APPLE    </w:t>
      </w:r>
      <w:r>
        <w:t xml:space="preserve">   VIRTUAL    </w:t>
      </w:r>
      <w:r>
        <w:t xml:space="preserve">   WEREWOLF    </w:t>
      </w:r>
      <w:r>
        <w:t xml:space="preserve">   WITCHES    </w:t>
      </w:r>
      <w:r>
        <w:t xml:space="preserve">   WOOD DALE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AT THE LIBRARY</dc:title>
  <dcterms:created xsi:type="dcterms:W3CDTF">2021-10-12T20:44:54Z</dcterms:created>
  <dcterms:modified xsi:type="dcterms:W3CDTF">2021-10-12T20:44:54Z</dcterms:modified>
</cp:coreProperties>
</file>