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FALL COMMING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APPLES    </w:t>
      </w:r>
      <w:r>
        <w:t xml:space="preserve">   AUTUMN    </w:t>
      </w:r>
      <w:r>
        <w:t xml:space="preserve">   BAKING    </w:t>
      </w:r>
      <w:r>
        <w:t xml:space="preserve">   BONFIRE    </w:t>
      </w:r>
      <w:r>
        <w:t xml:space="preserve">   CHESTNUTS    </w:t>
      </w:r>
      <w:r>
        <w:t xml:space="preserve">   CIDER    </w:t>
      </w:r>
      <w:r>
        <w:t xml:space="preserve">   COATS    </w:t>
      </w:r>
      <w:r>
        <w:t xml:space="preserve">   COLORS LEAVES    </w:t>
      </w:r>
      <w:r>
        <w:t xml:space="preserve">   COOL WEATHER    </w:t>
      </w:r>
      <w:r>
        <w:t xml:space="preserve">   CORN MAZE    </w:t>
      </w:r>
      <w:r>
        <w:t xml:space="preserve">   CRISP    </w:t>
      </w:r>
      <w:r>
        <w:t xml:space="preserve">   FAMILY    </w:t>
      </w:r>
      <w:r>
        <w:t xml:space="preserve">   GLOVES    </w:t>
      </w:r>
      <w:r>
        <w:t xml:space="preserve">   GREEN    </w:t>
      </w:r>
      <w:r>
        <w:t xml:space="preserve">   HATS    </w:t>
      </w:r>
      <w:r>
        <w:t xml:space="preserve">   HAY BALE    </w:t>
      </w:r>
      <w:r>
        <w:t xml:space="preserve">   HAYRIDE    </w:t>
      </w:r>
      <w:r>
        <w:t xml:space="preserve">   KITES    </w:t>
      </w:r>
      <w:r>
        <w:t xml:space="preserve">   LEAVES    </w:t>
      </w:r>
      <w:r>
        <w:t xml:space="preserve">   NUTS    </w:t>
      </w:r>
      <w:r>
        <w:t xml:space="preserve">   ORANGE    </w:t>
      </w:r>
      <w:r>
        <w:t xml:space="preserve">   OUTDOORS    </w:t>
      </w:r>
      <w:r>
        <w:t xml:space="preserve">   PIE    </w:t>
      </w:r>
      <w:r>
        <w:t xml:space="preserve">   PINE CONES    </w:t>
      </w:r>
      <w:r>
        <w:t xml:space="preserve">   PUMPKIN    </w:t>
      </w:r>
      <w:r>
        <w:t xml:space="preserve">   RAKE    </w:t>
      </w:r>
      <w:r>
        <w:t xml:space="preserve">   RED    </w:t>
      </w:r>
      <w:r>
        <w:t xml:space="preserve">   SCARF    </w:t>
      </w:r>
      <w:r>
        <w:t xml:space="preserve">   SUNFLOWER    </w:t>
      </w:r>
      <w:r>
        <w:t xml:space="preserve">   SWEATHER    </w:t>
      </w:r>
      <w:r>
        <w:t xml:space="preserve">   WINDY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FALL COMMING</dc:title>
  <dcterms:created xsi:type="dcterms:W3CDTF">2021-10-10T23:45:36Z</dcterms:created>
  <dcterms:modified xsi:type="dcterms:W3CDTF">2021-10-10T23:45:36Z</dcterms:modified>
</cp:coreProperties>
</file>