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 EQUINOX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THURSDAY    </w:t>
      </w:r>
      <w:r>
        <w:t xml:space="preserve">   SOUPER    </w:t>
      </w:r>
      <w:r>
        <w:t xml:space="preserve">   CORNUCOPIA    </w:t>
      </w:r>
      <w:r>
        <w:t xml:space="preserve">   EQUINOX    </w:t>
      </w:r>
      <w:r>
        <w:t xml:space="preserve">   OAK    </w:t>
      </w:r>
      <w:r>
        <w:t xml:space="preserve">   MAPLE    </w:t>
      </w:r>
      <w:r>
        <w:t xml:space="preserve">   LEAVES    </w:t>
      </w:r>
      <w:r>
        <w:t xml:space="preserve">   GRATITUDE    </w:t>
      </w:r>
      <w:r>
        <w:t xml:space="preserve">   ABUNDANCE    </w:t>
      </w:r>
      <w:r>
        <w:t xml:space="preserve">   HARVEST    </w:t>
      </w:r>
      <w:r>
        <w:t xml:space="preserve">   SEPTEMBER    </w:t>
      </w:r>
      <w:r>
        <w:t xml:space="preserve">   AUTUMN    </w:t>
      </w:r>
      <w:r>
        <w:t xml:space="preserve">   FALL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EQUINOX</dc:title>
  <dcterms:created xsi:type="dcterms:W3CDTF">2021-10-11T06:43:52Z</dcterms:created>
  <dcterms:modified xsi:type="dcterms:W3CDTF">2021-10-11T06:43:52Z</dcterms:modified>
</cp:coreProperties>
</file>