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FESTIVALS!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JACKOLANTERN    </w:t>
      </w:r>
      <w:r>
        <w:t xml:space="preserve">   HAUNTED HOUSE    </w:t>
      </w:r>
      <w:r>
        <w:t xml:space="preserve">   FESTIVAL    </w:t>
      </w:r>
      <w:r>
        <w:t xml:space="preserve">   CINNAMON    </w:t>
      </w:r>
      <w:r>
        <w:t xml:space="preserve">   THANKFUL    </w:t>
      </w:r>
      <w:r>
        <w:t xml:space="preserve">   FOOTBALL    </w:t>
      </w:r>
      <w:r>
        <w:t xml:space="preserve">   HAYRIDE    </w:t>
      </w:r>
      <w:r>
        <w:t xml:space="preserve">   COSTUME    </w:t>
      </w:r>
      <w:r>
        <w:t xml:space="preserve">   HOT COCOA    </w:t>
      </w:r>
      <w:r>
        <w:t xml:space="preserve">   AUTUMN    </w:t>
      </w:r>
      <w:r>
        <w:t xml:space="preserve">   HOT APPLE CIDER    </w:t>
      </w:r>
      <w:r>
        <w:t xml:space="preserve">   LEAVES    </w:t>
      </w:r>
      <w:r>
        <w:t xml:space="preserve">   SWEATER WEATHER    </w:t>
      </w:r>
      <w:r>
        <w:t xml:space="preserve">   THANKSGIVING    </w:t>
      </w:r>
      <w:r>
        <w:t xml:space="preserve">   TURKEY    </w:t>
      </w:r>
      <w:r>
        <w:t xml:space="preserve">   PILGRIM    </w:t>
      </w:r>
      <w:r>
        <w:t xml:space="preserve">   CANDY CORN    </w:t>
      </w:r>
      <w:r>
        <w:t xml:space="preserve">   COOKOUT    </w:t>
      </w:r>
      <w:r>
        <w:t xml:space="preserve">   PUMPKIN PICKING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FESTIVALS!</dc:title>
  <dcterms:created xsi:type="dcterms:W3CDTF">2021-10-11T06:43:49Z</dcterms:created>
  <dcterms:modified xsi:type="dcterms:W3CDTF">2021-10-11T06:43:49Z</dcterms:modified>
</cp:coreProperties>
</file>