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FROM 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NEVER ____________ 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DECEIVED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&amp; EVE BELIEVED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SATAN SAY WAS A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SATAN WAS A _________________ IN THE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SATAN ____________ GOD'S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&amp; EVE DID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DISOBEYED GOD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SATAN    </w:t>
      </w:r>
      <w:r>
        <w:t xml:space="preserve">   EVE    </w:t>
      </w:r>
      <w:r>
        <w:t xml:space="preserve">   GOD    </w:t>
      </w:r>
      <w:r>
        <w:t xml:space="preserve">   LIE    </w:t>
      </w:r>
      <w:r>
        <w:t xml:space="preserve">   OBEY    </w:t>
      </w:r>
      <w:r>
        <w:t xml:space="preserve">   SPOILED    </w:t>
      </w:r>
      <w:r>
        <w:t xml:space="preserve">   DISOBEY    </w:t>
      </w:r>
      <w:r>
        <w:t xml:space="preserve">   LIAR    </w:t>
      </w:r>
      <w:r>
        <w:t xml:space="preserve">   SINNED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FROM GOODNESS</dc:title>
  <dcterms:created xsi:type="dcterms:W3CDTF">2021-10-11T06:45:10Z</dcterms:created>
  <dcterms:modified xsi:type="dcterms:W3CDTF">2021-10-11T06:45:10Z</dcterms:modified>
</cp:coreProperties>
</file>