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jeans    </w:t>
      </w:r>
      <w:r>
        <w:t xml:space="preserve">   costumes    </w:t>
      </w:r>
      <w:r>
        <w:t xml:space="preserve">   candy apples    </w:t>
      </w:r>
      <w:r>
        <w:t xml:space="preserve">   colorful    </w:t>
      </w:r>
      <w:r>
        <w:t xml:space="preserve">   cool weather    </w:t>
      </w:r>
      <w:r>
        <w:t xml:space="preserve">   halloween    </w:t>
      </w:r>
      <w:r>
        <w:t xml:space="preserve">   hoodies    </w:t>
      </w:r>
      <w:r>
        <w:t xml:space="preserve">   hot cider    </w:t>
      </w:r>
      <w:r>
        <w:t xml:space="preserve">   jack o lantern    </w:t>
      </w:r>
      <w:r>
        <w:t xml:space="preserve">   leaves    </w:t>
      </w:r>
      <w:r>
        <w:t xml:space="preserve">   mums    </w:t>
      </w:r>
      <w:r>
        <w:t xml:space="preserve">   pumpkin    </w:t>
      </w:r>
      <w:r>
        <w:t xml:space="preserve">   trick or treat    </w:t>
      </w:r>
      <w:r>
        <w:t xml:space="preserve">   yard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2021-10-11T06:44:45Z</dcterms:created>
  <dcterms:modified xsi:type="dcterms:W3CDTF">2021-10-11T06:44:45Z</dcterms:modified>
</cp:coreProperties>
</file>