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FROST    </w:t>
      </w:r>
      <w:r>
        <w:t xml:space="preserve">   FEAST    </w:t>
      </w:r>
      <w:r>
        <w:t xml:space="preserve">   CHILLY    </w:t>
      </w:r>
      <w:r>
        <w:t xml:space="preserve">   CHESTNUTS    </w:t>
      </w:r>
      <w:r>
        <w:t xml:space="preserve">   YELLOW LEAVES    </w:t>
      </w:r>
      <w:r>
        <w:t xml:space="preserve">   SHORTER DAYS    </w:t>
      </w:r>
      <w:r>
        <w:t xml:space="preserve">   SEASON    </w:t>
      </w:r>
      <w:r>
        <w:t xml:space="preserve">   SCHOOL    </w:t>
      </w:r>
      <w:r>
        <w:t xml:space="preserve">   RED LEAVES    </w:t>
      </w:r>
      <w:r>
        <w:t xml:space="preserve">   RAKE    </w:t>
      </w:r>
      <w:r>
        <w:t xml:space="preserve">   PUMPKIN    </w:t>
      </w:r>
      <w:r>
        <w:t xml:space="preserve">   PIE    </w:t>
      </w:r>
      <w:r>
        <w:t xml:space="preserve">   ORANGE LEAVES    </w:t>
      </w:r>
      <w:r>
        <w:t xml:space="preserve">   NOVEMBER    </w:t>
      </w:r>
      <w:r>
        <w:t xml:space="preserve">   SUNFLOWER    </w:t>
      </w:r>
      <w:r>
        <w:t xml:space="preserve">   AUTUMN    </w:t>
      </w:r>
      <w:r>
        <w:t xml:space="preserve">   SQUASH    </w:t>
      </w:r>
      <w:r>
        <w:t xml:space="preserve">   HAYRIDE    </w:t>
      </w:r>
      <w:r>
        <w:t xml:space="preserve">   ACORN    </w:t>
      </w:r>
      <w:r>
        <w:t xml:space="preserve">   ORCHARD    </w:t>
      </w:r>
      <w:r>
        <w:t xml:space="preserve">   OCTOBER    </w:t>
      </w:r>
      <w:r>
        <w:t xml:space="preserve">   HARVEST    </w:t>
      </w:r>
      <w:r>
        <w:t xml:space="preserve">   PUMPKIN SPICE    </w:t>
      </w:r>
      <w:r>
        <w:t xml:space="preserve">   SWEATER WEATHER    </w:t>
      </w:r>
      <w:r>
        <w:t xml:space="preserve">   SCARECROW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2021-10-11T06:45:01Z</dcterms:created>
  <dcterms:modified xsi:type="dcterms:W3CDTF">2021-10-11T06:45:01Z</dcterms:modified>
</cp:coreProperties>
</file>