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p>
      <w:pPr>
        <w:pStyle w:val="Questions"/>
      </w:pPr>
      <w:r>
        <w:t xml:space="preserve">1. OLFLOTBA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AELSVE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OSOBT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WSEARTES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NEHEWLLOA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PNKUMPI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TOH LCAEOHOTC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ELATT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DAYNC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CSEUTOM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RDIAYHE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PPLAE IEDCR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OCYZ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PLAPE EIP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CTIRK RO EATRT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DIYGALTH NGSVSIA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IVAGGKSTHNIN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NOCR EZMA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IHLCLY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ENIMD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FOOTBALL    </w:t>
      </w:r>
      <w:r>
        <w:t xml:space="preserve">   LEAVES    </w:t>
      </w:r>
      <w:r>
        <w:t xml:space="preserve">   BOOTS    </w:t>
      </w:r>
      <w:r>
        <w:t xml:space="preserve">   SWEATERS    </w:t>
      </w:r>
      <w:r>
        <w:t xml:space="preserve">   HALLOWEEN    </w:t>
      </w:r>
      <w:r>
        <w:t xml:space="preserve">   PUMPKIN    </w:t>
      </w:r>
      <w:r>
        <w:t xml:space="preserve">   HOT CHOCOLATE    </w:t>
      </w:r>
      <w:r>
        <w:t xml:space="preserve">   LATTE    </w:t>
      </w:r>
      <w:r>
        <w:t xml:space="preserve">   CANDY    </w:t>
      </w:r>
      <w:r>
        <w:t xml:space="preserve">   COSTUME    </w:t>
      </w:r>
      <w:r>
        <w:t xml:space="preserve">   HAYRIDE    </w:t>
      </w:r>
      <w:r>
        <w:t xml:space="preserve">   APPLE CIDER    </w:t>
      </w:r>
      <w:r>
        <w:t xml:space="preserve">   COZY    </w:t>
      </w:r>
      <w:r>
        <w:t xml:space="preserve">   APPLE PIE    </w:t>
      </w:r>
      <w:r>
        <w:t xml:space="preserve">   TRICK OR TREAT    </w:t>
      </w:r>
      <w:r>
        <w:t xml:space="preserve">   DAYLIGHT SAVINGS    </w:t>
      </w:r>
      <w:r>
        <w:t xml:space="preserve">   THANKSGIVING    </w:t>
      </w:r>
      <w:r>
        <w:t xml:space="preserve">   CORN MAZE    </w:t>
      </w:r>
      <w:r>
        <w:t xml:space="preserve">   CHILLY    </w:t>
      </w:r>
      <w:r>
        <w:t xml:space="preserve">   DENIM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2021-10-11T06:44:41Z</dcterms:created>
  <dcterms:modified xsi:type="dcterms:W3CDTF">2021-10-11T06:44:41Z</dcterms:modified>
</cp:coreProperties>
</file>