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IS COMING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APPLES    </w:t>
      </w:r>
      <w:r>
        <w:t xml:space="preserve">   AUTUMN    </w:t>
      </w:r>
      <w:r>
        <w:t xml:space="preserve">   BONFIRES    </w:t>
      </w:r>
      <w:r>
        <w:t xml:space="preserve">   CANAL DAYS    </w:t>
      </w:r>
      <w:r>
        <w:t xml:space="preserve">   CANDLES    </w:t>
      </w:r>
      <w:r>
        <w:t xml:space="preserve">   CIDER    </w:t>
      </w:r>
      <w:r>
        <w:t xml:space="preserve">   CINNAMON    </w:t>
      </w:r>
      <w:r>
        <w:t xml:space="preserve">   COLOREDLEAVES    </w:t>
      </w:r>
      <w:r>
        <w:t xml:space="preserve">   COOLERWEATHER    </w:t>
      </w:r>
      <w:r>
        <w:t xml:space="preserve">   ENDOFSUMMER    </w:t>
      </w:r>
      <w:r>
        <w:t xml:space="preserve">   EQUINOX    </w:t>
      </w:r>
      <w:r>
        <w:t xml:space="preserve">   FALLBREAK    </w:t>
      </w:r>
      <w:r>
        <w:t xml:space="preserve">   FESTIVALS    </w:t>
      </w:r>
      <w:r>
        <w:t xml:space="preserve">   FIREPLACES    </w:t>
      </w:r>
      <w:r>
        <w:t xml:space="preserve">   FOOTBALL    </w:t>
      </w:r>
      <w:r>
        <w:t xml:space="preserve">   HOTCOFFEE    </w:t>
      </w:r>
      <w:r>
        <w:t xml:space="preserve">   ORCHARDS    </w:t>
      </w:r>
      <w:r>
        <w:t xml:space="preserve">   PUMPKINSPICE    </w:t>
      </w:r>
      <w:r>
        <w:t xml:space="preserve">   SCHOOLCLOTHES    </w:t>
      </w:r>
      <w:r>
        <w:t xml:space="preserve">   SPICECOOKIES    </w:t>
      </w:r>
      <w:r>
        <w:t xml:space="preserve">   SWEATERS    </w:t>
      </w:r>
      <w:r>
        <w:t xml:space="preserve">   SWEATSHIRTS    </w:t>
      </w:r>
      <w:r>
        <w:t xml:space="preserve">   WARMSOCKS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IS COMING</dc:title>
  <dcterms:created xsi:type="dcterms:W3CDTF">2021-10-11T06:44:08Z</dcterms:created>
  <dcterms:modified xsi:type="dcterms:W3CDTF">2021-10-11T06:44:08Z</dcterms:modified>
</cp:coreProperties>
</file>