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IS HERE!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BUSES    </w:t>
      </w:r>
      <w:r>
        <w:t xml:space="preserve">   CHANGING LEAVES    </w:t>
      </w:r>
      <w:r>
        <w:t xml:space="preserve">   CHILDREN    </w:t>
      </w:r>
      <w:r>
        <w:t xml:space="preserve">   CHILLY NIGHTS    </w:t>
      </w:r>
      <w:r>
        <w:t xml:space="preserve">   FAMILY    </w:t>
      </w:r>
      <w:r>
        <w:t xml:space="preserve">   FIREPLACE    </w:t>
      </w:r>
      <w:r>
        <w:t xml:space="preserve">   HOLIDAYS    </w:t>
      </w:r>
      <w:r>
        <w:t xml:space="preserve">   HOT CIDER    </w:t>
      </w:r>
      <w:r>
        <w:t xml:space="preserve">   PUMPKINS    </w:t>
      </w:r>
      <w:r>
        <w:t xml:space="preserve">   SCHOOL DAYS    </w:t>
      </w:r>
      <w:r>
        <w:t xml:space="preserve">   SWEATERS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IS HERE!</dc:title>
  <dcterms:created xsi:type="dcterms:W3CDTF">2021-10-11T06:43:32Z</dcterms:created>
  <dcterms:modified xsi:type="dcterms:W3CDTF">2021-10-11T06:43:32Z</dcterms:modified>
</cp:coreProperties>
</file>