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COLD WEATHER    </w:t>
      </w:r>
      <w:r>
        <w:t xml:space="preserve">   FALL    </w:t>
      </w:r>
      <w:r>
        <w:t xml:space="preserve">   FOOD    </w:t>
      </w:r>
      <w:r>
        <w:t xml:space="preserve">   HALLOWEEN    </w:t>
      </w:r>
      <w:r>
        <w:t xml:space="preserve">   LEAVES    </w:t>
      </w:r>
      <w:r>
        <w:t xml:space="preserve">   PUMPKINS    </w:t>
      </w:r>
      <w:r>
        <w:t xml:space="preserve">   RAIN    </w:t>
      </w:r>
      <w:r>
        <w:t xml:space="preserve">   RED    </w:t>
      </w:r>
      <w:r>
        <w:t xml:space="preserve">   SCARES    </w:t>
      </w:r>
      <w:r>
        <w:t xml:space="preserve">   SCHOOL    </w:t>
      </w:r>
      <w:r>
        <w:t xml:space="preserve">   SHOPPING    </w:t>
      </w:r>
      <w:r>
        <w:t xml:space="preserve">   SWEET SMELLS    </w:t>
      </w:r>
      <w:r>
        <w:t xml:space="preserve">   TREES    </w:t>
      </w:r>
      <w:r>
        <w:t xml:space="preserve">   TURKEYS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LIFE</dc:title>
  <dcterms:created xsi:type="dcterms:W3CDTF">2021-10-11T06:43:59Z</dcterms:created>
  <dcterms:modified xsi:type="dcterms:W3CDTF">2021-10-11T06:43:59Z</dcterms:modified>
</cp:coreProperties>
</file>