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PEOPLE EAT THIS ANIMAL ON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SEASON DOES LEAVES FALL?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HAVE TO WHERE JACKS DURING THIS WEATHER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LIKE TO CARVE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COLOR OF LEAVES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HOILDAY THAT WEHAVE TURKEY?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FALL OFF OF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GET CANDY ON THIS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UP IN THE SKY SOME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HAPPENS ON MUST CLOUDY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LIFE</dc:title>
  <dcterms:created xsi:type="dcterms:W3CDTF">2021-10-11T06:44:02Z</dcterms:created>
  <dcterms:modified xsi:type="dcterms:W3CDTF">2021-10-11T06:44:02Z</dcterms:modified>
</cp:coreProperties>
</file>