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OF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emperor    </w:t>
      </w:r>
      <w:r>
        <w:t xml:space="preserve">   shrines    </w:t>
      </w:r>
      <w:r>
        <w:t xml:space="preserve">   Colosseum    </w:t>
      </w:r>
      <w:r>
        <w:t xml:space="preserve">   aqueducts    </w:t>
      </w:r>
      <w:r>
        <w:t xml:space="preserve">   marble    </w:t>
      </w:r>
      <w:r>
        <w:t xml:space="preserve">   Augustus    </w:t>
      </w:r>
      <w:r>
        <w:t xml:space="preserve">   Cicero    </w:t>
      </w:r>
      <w:r>
        <w:t xml:space="preserve">   consuls    </w:t>
      </w:r>
      <w:r>
        <w:t xml:space="preserve">   plebeians    </w:t>
      </w:r>
      <w:r>
        <w:t xml:space="preserve">   Remus    </w:t>
      </w:r>
      <w:r>
        <w:t xml:space="preserve">   patricians    </w:t>
      </w:r>
      <w:r>
        <w:t xml:space="preserve">   republic    </w:t>
      </w:r>
      <w:r>
        <w:t xml:space="preserve">   Aeneas    </w:t>
      </w:r>
      <w:r>
        <w:t xml:space="preserve">   Romulus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OF ROME</dc:title>
  <dcterms:created xsi:type="dcterms:W3CDTF">2021-10-11T06:43:44Z</dcterms:created>
  <dcterms:modified xsi:type="dcterms:W3CDTF">2021-10-11T06:43:44Z</dcterms:modified>
</cp:coreProperties>
</file>