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p>
      <w:pPr>
        <w:pStyle w:val="Questions"/>
      </w:pPr>
      <w:r>
        <w:t xml:space="preserve">1. LHAOCLO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OSRWHE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LBDOO URSSEERP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NIARB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WREALK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OPSEGN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AICERTLCLE RSODC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CSRXEEIE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GLHLFAISTH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TSUIFR AND EGTEVEBALS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ETG TOU OF BDE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SLSSEGA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KLWA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NRHYIRGU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TLHIG CWHSTI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ONTDIIMACES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HSOSE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2021-10-11T06:44:37Z</dcterms:created>
  <dcterms:modified xsi:type="dcterms:W3CDTF">2021-10-11T06:44:37Z</dcterms:modified>
</cp:coreProperties>
</file>