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be checked by a doctor each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Strengthens bones and muscles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throw ________________ can cause you to slip and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 6 to 8 glasses each day to prevent dehydration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Wearing a safe style can significantly reduce the risk of an injury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 never be used as a step stool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Stairway safety feature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be installed along the path from bedroom to bathroom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important ways to reduce your chances of falling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it safer to prevent falls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Leading cause of injury for people over age of 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dosage change can make you drowsy or light headed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2021-10-11T06:45:11Z</dcterms:created>
  <dcterms:modified xsi:type="dcterms:W3CDTF">2021-10-11T06:45:11Z</dcterms:modified>
</cp:coreProperties>
</file>