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safety    </w:t>
      </w:r>
      <w:r>
        <w:t xml:space="preserve">   independence    </w:t>
      </w:r>
      <w:r>
        <w:t xml:space="preserve">   tubseat    </w:t>
      </w:r>
      <w:r>
        <w:t xml:space="preserve">   vision    </w:t>
      </w:r>
      <w:r>
        <w:t xml:space="preserve">   health    </w:t>
      </w:r>
      <w:r>
        <w:t xml:space="preserve">   medications    </w:t>
      </w:r>
      <w:r>
        <w:t xml:space="preserve">   grabbar    </w:t>
      </w:r>
      <w:r>
        <w:t xml:space="preserve">   rails    </w:t>
      </w:r>
      <w:r>
        <w:t xml:space="preserve">   lights    </w:t>
      </w:r>
      <w:r>
        <w:t xml:space="preserve">   remove rugs    </w:t>
      </w:r>
      <w:r>
        <w:t xml:space="preserve">   walker    </w:t>
      </w:r>
      <w:r>
        <w:t xml:space="preserve">   wheelchair    </w:t>
      </w:r>
      <w:r>
        <w:t xml:space="preserve">   lockbrakes    </w:t>
      </w:r>
      <w:r>
        <w:t xml:space="preserve">   gaitbelt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2021-10-11T06:44:44Z</dcterms:created>
  <dcterms:modified xsi:type="dcterms:W3CDTF">2021-10-11T06:44:44Z</dcterms:modified>
</cp:coreProperties>
</file>