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engage    </w:t>
      </w:r>
      <w:r>
        <w:t xml:space="preserve">   communication    </w:t>
      </w:r>
      <w:r>
        <w:t xml:space="preserve">   environment    </w:t>
      </w:r>
      <w:r>
        <w:t xml:space="preserve">   position    </w:t>
      </w:r>
      <w:r>
        <w:t xml:space="preserve">   pain    </w:t>
      </w:r>
      <w:r>
        <w:t xml:space="preserve">   hourlyrounding    </w:t>
      </w:r>
      <w:r>
        <w:t xml:space="preserve">   toileting    </w:t>
      </w:r>
      <w:r>
        <w:t xml:space="preserve">   walker    </w:t>
      </w:r>
      <w:r>
        <w:t xml:space="preserve">   callbell    </w:t>
      </w:r>
      <w:r>
        <w:t xml:space="preserve">   assessment    </w:t>
      </w:r>
      <w:r>
        <w:t xml:space="preserve">   yellowstar    </w:t>
      </w:r>
      <w:r>
        <w:t xml:space="preserve">   siderails    </w:t>
      </w:r>
      <w:r>
        <w:t xml:space="preserve">   yellowwristband    </w:t>
      </w:r>
      <w:r>
        <w:t xml:space="preserve">   redsocks    </w:t>
      </w:r>
      <w:r>
        <w:t xml:space="preserve">   morse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PREVENTION</dc:title>
  <dcterms:created xsi:type="dcterms:W3CDTF">2021-10-11T06:44:46Z</dcterms:created>
  <dcterms:modified xsi:type="dcterms:W3CDTF">2021-10-11T06:44:46Z</dcterms:modified>
</cp:coreProperties>
</file>