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RIVER HERITAGE STATE PARK: Spindle City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Carousel    </w:t>
      </w:r>
      <w:r>
        <w:t xml:space="preserve">   Thread    </w:t>
      </w:r>
      <w:r>
        <w:t xml:space="preserve">   Brazilian    </w:t>
      </w:r>
      <w:r>
        <w:t xml:space="preserve">   Labor    </w:t>
      </w:r>
      <w:r>
        <w:t xml:space="preserve">   Taunton    </w:t>
      </w:r>
      <w:r>
        <w:t xml:space="preserve">   River    </w:t>
      </w:r>
      <w:r>
        <w:t xml:space="preserve">   Outlet    </w:t>
      </w:r>
      <w:r>
        <w:t xml:space="preserve">   Burn    </w:t>
      </w:r>
      <w:r>
        <w:t xml:space="preserve">   Sew    </w:t>
      </w:r>
      <w:r>
        <w:t xml:space="preserve">   Amazon    </w:t>
      </w:r>
      <w:r>
        <w:t xml:space="preserve">   Kerr    </w:t>
      </w:r>
      <w:r>
        <w:t xml:space="preserve">   Granite    </w:t>
      </w:r>
      <w:r>
        <w:t xml:space="preserve">   Troy    </w:t>
      </w:r>
      <w:r>
        <w:t xml:space="preserve">   Braga    </w:t>
      </w:r>
      <w:r>
        <w:t xml:space="preserve">   Firestone    </w:t>
      </w:r>
      <w:r>
        <w:t xml:space="preserve">   SpindleCity    </w:t>
      </w:r>
      <w:r>
        <w:t xml:space="preserve">   Colony    </w:t>
      </w:r>
      <w:r>
        <w:t xml:space="preserve">   Linen    </w:t>
      </w:r>
      <w:r>
        <w:t xml:space="preserve">   Kilburn    </w:t>
      </w:r>
      <w:r>
        <w:t xml:space="preserve">   Metacomet    </w:t>
      </w:r>
      <w:r>
        <w:t xml:space="preserve">   Ireland    </w:t>
      </w:r>
      <w:r>
        <w:t xml:space="preserve">   Wamsutta    </w:t>
      </w:r>
      <w:r>
        <w:t xml:space="preserve">   Twine    </w:t>
      </w:r>
      <w:r>
        <w:t xml:space="preserve">   Connanicut    </w:t>
      </w:r>
      <w:r>
        <w:t xml:space="preserve">   UndergroundRailroad    </w:t>
      </w:r>
      <w:r>
        <w:t xml:space="preserve">   Loom    </w:t>
      </w:r>
      <w:r>
        <w:t xml:space="preserve">   Cotton    </w:t>
      </w:r>
      <w:r>
        <w:t xml:space="preserve">   Steamship    </w:t>
      </w:r>
      <w:r>
        <w:t xml:space="preserve">   Whaling    </w:t>
      </w:r>
      <w:r>
        <w:t xml:space="preserve">   Unitarian    </w:t>
      </w:r>
      <w:r>
        <w:t xml:space="preserve">   MountHopeBay    </w:t>
      </w:r>
      <w:r>
        <w:t xml:space="preserve">   Plymouth    </w:t>
      </w:r>
      <w:r>
        <w:t xml:space="preserve">   Tiverton    </w:t>
      </w:r>
      <w:r>
        <w:t xml:space="preserve">   FrenchCanadian    </w:t>
      </w:r>
      <w:r>
        <w:t xml:space="preserve">   Cambodian    </w:t>
      </w:r>
      <w:r>
        <w:t xml:space="preserve">   Waterfall    </w:t>
      </w:r>
      <w:r>
        <w:t xml:space="preserve">   Textile    </w:t>
      </w:r>
      <w:r>
        <w:t xml:space="preserve">   Wampanoag    </w:t>
      </w:r>
      <w:r>
        <w:t xml:space="preserve">   Flint    </w:t>
      </w:r>
      <w:r>
        <w:t xml:space="preserve">   Portuguese    </w:t>
      </w:r>
      <w:r>
        <w:t xml:space="preserve">   Hilltopper    </w:t>
      </w:r>
      <w:r>
        <w:t xml:space="preserve">   Borden    </w:t>
      </w:r>
      <w:r>
        <w:t xml:space="preserve">   Bobbin    </w:t>
      </w:r>
      <w:r>
        <w:t xml:space="preserve">   Calico    </w:t>
      </w:r>
      <w:r>
        <w:t xml:space="preserve">   Lafayette    </w:t>
      </w:r>
      <w:r>
        <w:t xml:space="preserve">   Cove    </w:t>
      </w:r>
      <w:r>
        <w:t xml:space="preserve">   Massachusetts    </w:t>
      </w:r>
      <w:r>
        <w:t xml:space="preserve">   Quequechan    </w:t>
      </w:r>
      <w:r>
        <w:t xml:space="preserve">   Durfee    </w:t>
      </w:r>
      <w:r>
        <w:t xml:space="preserve">   FallRiver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RIVER HERITAGE STATE PARK: Spindle City Word Scramble</dc:title>
  <dcterms:created xsi:type="dcterms:W3CDTF">2021-10-11T06:44:32Z</dcterms:created>
  <dcterms:modified xsi:type="dcterms:W3CDTF">2021-10-11T06:44:32Z</dcterms:modified>
</cp:coreProperties>
</file>