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RIVER WORD SCRAMBLE</w:t>
      </w:r>
    </w:p>
    <w:p>
      <w:pPr>
        <w:pStyle w:val="Questions"/>
      </w:pPr>
      <w:r>
        <w:t xml:space="preserve">1. CUNAUEQQHE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NTTVEROI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BRDOEN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LETTAYEAF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DEERUF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EOANRAZ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PGMWOAANA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ATWPPAU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BBIBNO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METTECOAM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KRNLIUB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ELRTLFWAA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OOLM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GNEARTI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IREF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RIVER WORD SCRAMBLE</dc:title>
  <dcterms:created xsi:type="dcterms:W3CDTF">2021-10-11T06:44:30Z</dcterms:created>
  <dcterms:modified xsi:type="dcterms:W3CDTF">2021-10-11T06:44:30Z</dcterms:modified>
</cp:coreProperties>
</file>