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SCRAMBLE</w:t>
      </w:r>
    </w:p>
    <w:p>
      <w:pPr>
        <w:pStyle w:val="Questions"/>
      </w:pPr>
      <w:r>
        <w:t xml:space="preserve">1. OYCHIKR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PLMAE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NUEHSTCT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KYEBEUC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SAH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NULWAT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PESAN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CIRBH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EML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COULTS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EDRAC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OKA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IOLLWW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SRAMEYCO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CSUPER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EHCEB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ALPPE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PREA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SCRAMBLE</dc:title>
  <dcterms:created xsi:type="dcterms:W3CDTF">2021-10-11T06:45:52Z</dcterms:created>
  <dcterms:modified xsi:type="dcterms:W3CDTF">2021-10-11T06:45:52Z</dcterms:modified>
</cp:coreProperties>
</file>