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jacket    </w:t>
      </w:r>
      <w:r>
        <w:t xml:space="preserve">   leaves    </w:t>
      </w:r>
      <w:r>
        <w:t xml:space="preserve">   apple    </w:t>
      </w:r>
      <w:r>
        <w:t xml:space="preserve">   acorn    </w:t>
      </w:r>
      <w:r>
        <w:t xml:space="preserve">   hayride    </w:t>
      </w:r>
      <w:r>
        <w:t xml:space="preserve">   owl    </w:t>
      </w:r>
      <w:r>
        <w:t xml:space="preserve">   moon    </w:t>
      </w:r>
      <w:r>
        <w:t xml:space="preserve">   rake    </w:t>
      </w:r>
      <w:r>
        <w:t xml:space="preserve">   squash    </w:t>
      </w:r>
      <w:r>
        <w:t xml:space="preserve">   football    </w:t>
      </w:r>
      <w:r>
        <w:t xml:space="preserve">   turkey    </w:t>
      </w:r>
      <w:r>
        <w:t xml:space="preserve">   corn    </w:t>
      </w:r>
      <w:r>
        <w:t xml:space="preserve">   sunflower    </w:t>
      </w:r>
      <w:r>
        <w:t xml:space="preserve">   scarecrow    </w:t>
      </w:r>
      <w:r>
        <w:t xml:space="preserve">   brown    </w:t>
      </w:r>
      <w:r>
        <w:t xml:space="preserve">   nuts    </w:t>
      </w:r>
      <w:r>
        <w:t xml:space="preserve">   Haybale    </w:t>
      </w:r>
      <w:r>
        <w:t xml:space="preserve">   Orange    </w:t>
      </w:r>
      <w:r>
        <w:t xml:space="preserve">   Rain    </w:t>
      </w:r>
      <w:r>
        <w:t xml:space="preserve">   Pumpkins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TIME</dc:title>
  <dcterms:created xsi:type="dcterms:W3CDTF">2021-10-11T06:44:47Z</dcterms:created>
  <dcterms:modified xsi:type="dcterms:W3CDTF">2021-10-11T06:44:47Z</dcterms:modified>
</cp:coreProperties>
</file>