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APPLES    </w:t>
      </w:r>
      <w:r>
        <w:t xml:space="preserve">   BATS    </w:t>
      </w:r>
      <w:r>
        <w:t xml:space="preserve">   CANDY    </w:t>
      </w:r>
      <w:r>
        <w:t xml:space="preserve">   CARVING    </w:t>
      </w:r>
      <w:r>
        <w:t xml:space="preserve">   CIDER    </w:t>
      </w:r>
      <w:r>
        <w:t xml:space="preserve">   COSTUMES    </w:t>
      </w:r>
      <w:r>
        <w:t xml:space="preserve">   FALL    </w:t>
      </w:r>
      <w:r>
        <w:t xml:space="preserve">   HALLOWEEN    </w:t>
      </w:r>
      <w:r>
        <w:t xml:space="preserve">   HAYRIDE    </w:t>
      </w:r>
      <w:r>
        <w:t xml:space="preserve">   LEAVES    </w:t>
      </w:r>
      <w:r>
        <w:t xml:space="preserve">   PUMPKINS    </w:t>
      </w:r>
      <w:r>
        <w:t xml:space="preserve">   RAKE    </w:t>
      </w:r>
      <w:r>
        <w:t xml:space="preserve">   SPIDERS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Things</dc:title>
  <dcterms:created xsi:type="dcterms:W3CDTF">2021-10-11T06:44:21Z</dcterms:created>
  <dcterms:modified xsi:type="dcterms:W3CDTF">2021-10-11T06:44:21Z</dcterms:modified>
</cp:coreProperties>
</file>