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 VOCABULARY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a: to plead with especially in order to persuade b: to ask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a: a small portion b: a limited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a: to rise above or go beyond the limits of b: to triumph over the negative or restrictive aspects of c: to outstrip or outdo in some attribute, quality,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a: not concerned, worried,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a: the killing of another human being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a: of, relating to, or proceeding from a root: such as b:of, relating to, or constituting a linguistic root:of or relating to a mathematical root c: designed to remove the root of a disease or all diseased and potentially diseased tissue d: very different from the usual or traditional e: (n.) a person who advocates thorough or complete political or social reform; a member of a political party or part of a party pursuing such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a: a literary work holding up human vices and follies to ridicule or scorn b: wit, irony, or sarcasm used to expose and discredit vice or folly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a: marked by filthiness and degradation from neglect or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a: conforming to established doctrine especially in religion b: of, relating to, or constituting any of various conservative religious or political groups: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a: not combed b: deficient in order or neatness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a: single thread or a thin flexible threadlike object, process,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b: a thin and fine elongated constituent part of a gill c: an elongated thin series of cells attached one to another or a very long thin cylindrical single cell d: the anther-bearing stalk of a stamen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a: to remove utterly from recognition or memory b: to remove from existence c: destroy utterly all trace, indication, or significance of d: to make undecipherable or imperceptible by obscuring or wearing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a: not flowing in a current or stream b: not advancing or developing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a: to rise above or go beyond the limits of b: to triumph over the negative or restrictive aspects of c: to outstrip or outdo in some attribute, quality,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a: aggressively self-assertive b: scathingly harsh c: feeling or displaying ferocity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a: highly injurious or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a: occurring occasionally, singly, or in irregular or random instances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a: designed or intended to teach b: intended to convey instruction and information as well as pleasure and entertainment c: making moral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a: not able to be occupied b: not able to be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a: marked by or given to vehement insistent outcry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a: tending to associate with others of one's kind b: marked by or indicating a liking for companionship c: of or relating to a social group d: growing in a cluster or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a: characterized by sharpness or severity b: lasting a short time c: marked by keen discernment or intellectual perception especially of subtle distinctions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a: figure of speech in which a series of phrases or sentences is arranged in ascending order of rhetorical forcefulness b: the highest point c: the point of highest dramatic tension or a major turning point in the action (as of a play)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a: marked by keen discernment or intellectual perception especially of subtle distinctions b: lacking strong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a: inclination to laziness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VOCABULARY 15</dc:title>
  <dcterms:created xsi:type="dcterms:W3CDTF">2021-10-11T06:44:54Z</dcterms:created>
  <dcterms:modified xsi:type="dcterms:W3CDTF">2021-10-11T06:44:54Z</dcterms:modified>
</cp:coreProperties>
</file>