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eleventh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drink made from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seed of an oak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light-weight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round, orange fruit grown on a 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red, yellow, orange,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seasoning such as cinnamon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North American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vegetable grown on an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quick, cool, nippy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powdery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flat parts a plant that might change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gathering of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crisp fruit often in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gather fallen leaves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WORDS</dc:title>
  <dcterms:created xsi:type="dcterms:W3CDTF">2021-10-11T06:44:19Z</dcterms:created>
  <dcterms:modified xsi:type="dcterms:W3CDTF">2021-10-11T06:44:19Z</dcterms:modified>
</cp:coreProperties>
</file>