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ACORN    </w:t>
      </w:r>
      <w:r>
        <w:t xml:space="preserve">   AUTUMN    </w:t>
      </w:r>
      <w:r>
        <w:t xml:space="preserve">   CORN MAZE    </w:t>
      </w:r>
      <w:r>
        <w:t xml:space="preserve">   CROW    </w:t>
      </w:r>
      <w:r>
        <w:t xml:space="preserve">   FALL    </w:t>
      </w:r>
      <w:r>
        <w:t xml:space="preserve">   HARVEST    </w:t>
      </w:r>
      <w:r>
        <w:t xml:space="preserve">   HAYBALE    </w:t>
      </w:r>
      <w:r>
        <w:t xml:space="preserve">   HAYRIDE    </w:t>
      </w:r>
      <w:r>
        <w:t xml:space="preserve">   JACKET    </w:t>
      </w:r>
      <w:r>
        <w:t xml:space="preserve">   LEAVES    </w:t>
      </w:r>
      <w:r>
        <w:t xml:space="preserve">   PUMPKIN    </w:t>
      </w:r>
      <w:r>
        <w:t xml:space="preserve">   SCARECROW    </w:t>
      </w:r>
      <w:r>
        <w:t xml:space="preserve">   TRACTOR    </w:t>
      </w:r>
      <w:r>
        <w:t xml:space="preserve">   TREE    </w:t>
      </w:r>
      <w:r>
        <w:t xml:space="preserve">   TURKEY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WORDS</dc:title>
  <dcterms:created xsi:type="dcterms:W3CDTF">2021-10-11T06:46:02Z</dcterms:created>
  <dcterms:modified xsi:type="dcterms:W3CDTF">2021-10-11T06:46:02Z</dcterms:modified>
</cp:coreProperties>
</file>