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apple cider    </w:t>
      </w:r>
      <w:r>
        <w:t xml:space="preserve">   Autumn    </w:t>
      </w:r>
      <w:r>
        <w:t xml:space="preserve">   black cat    </w:t>
      </w:r>
      <w:r>
        <w:t xml:space="preserve">   boo    </w:t>
      </w:r>
      <w:r>
        <w:t xml:space="preserve">   cobweb    </w:t>
      </w:r>
      <w:r>
        <w:t xml:space="preserve">   costume    </w:t>
      </w:r>
      <w:r>
        <w:t xml:space="preserve">   ghosts    </w:t>
      </w:r>
      <w:r>
        <w:t xml:space="preserve">   goblins    </w:t>
      </w:r>
      <w:r>
        <w:t xml:space="preserve">   harvest    </w:t>
      </w:r>
      <w:r>
        <w:t xml:space="preserve">   jack o lantern    </w:t>
      </w:r>
      <w:r>
        <w:t xml:space="preserve">   leaves    </w:t>
      </w:r>
      <w:r>
        <w:t xml:space="preserve">   pumpkin    </w:t>
      </w:r>
      <w:r>
        <w:t xml:space="preserve">   rake    </w:t>
      </w:r>
      <w:r>
        <w:t xml:space="preserve">   Scarecrow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2021-10-11T06:44:48Z</dcterms:created>
  <dcterms:modified xsi:type="dcterms:W3CDTF">2021-10-11T06:44:48Z</dcterms:modified>
</cp:coreProperties>
</file>