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 SCRAMBLE</w:t>
      </w:r>
    </w:p>
    <w:p>
      <w:pPr>
        <w:pStyle w:val="Questions"/>
      </w:pPr>
      <w:r>
        <w:t xml:space="preserve">1. UPKMIPN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AFEL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RESET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OOLABFTL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EAEOWLLNH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PPSEAL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SUSHAQ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OCNR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NTAUUM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RONCA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ENRIBOF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YIERDHA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ETSAVHR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RDCORAH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HGIATKNSVIGN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SCRAMBLE</dc:title>
  <dcterms:created xsi:type="dcterms:W3CDTF">2021-10-11T06:45:28Z</dcterms:created>
  <dcterms:modified xsi:type="dcterms:W3CDTF">2021-10-11T06:45:28Z</dcterms:modified>
</cp:coreProperties>
</file>