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SCRAMBLE</w:t>
      </w:r>
    </w:p>
    <w:p>
      <w:pPr>
        <w:pStyle w:val="Questions"/>
      </w:pPr>
      <w:r>
        <w:t xml:space="preserve">1. EPTBEMRES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EVSELA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AESRSTWE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LPPEA KPNICIG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KNPUPMI TCHAP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KMUIPPN SEICP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OOERBCT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NALEWHLEO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NMORVEEB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OOLHSC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SNAOCR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AFBTOOLL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GILEFAO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XEIUNQO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SCRAMBLE</dc:title>
  <dcterms:created xsi:type="dcterms:W3CDTF">2021-10-11T06:46:01Z</dcterms:created>
  <dcterms:modified xsi:type="dcterms:W3CDTF">2021-10-11T06:46:01Z</dcterms:modified>
</cp:coreProperties>
</file>