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FALL WORD SCRAMBLE</w:t>
      </w:r>
    </w:p>
    <w:p>
      <w:pPr>
        <w:pStyle w:val="Questions"/>
      </w:pPr>
      <w:r>
        <w:t xml:space="preserve">1. UNAUMT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DYHAEIR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EIWSPRDBES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EURKTY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UTFSGNIF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PPMKINU CHATP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AGNVCRI ISPPUNKM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8. ANDYC CRNO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NROC AZME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TEEWS AOPTOT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PCNAE PIE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SECRAWROC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OBEINFR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'MCSYA YAD RPEAAD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15. IICNPKG ESPLPA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16. AEARMLC EPSAPL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17. HNDEUAT ESUHO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18. PPIMUKN IEP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19. PEPAL ECDIR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20. NPMUKPI PICSE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21. NKIBAG SEPI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22. GALNITAGIT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23. DLSODIKEERNSOC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24. ROTNGSIA MLWALSHROSMA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25. THO LOEHOTCAC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 WORD SCRAMBLE</dc:title>
  <dcterms:created xsi:type="dcterms:W3CDTF">2021-11-03T03:41:02Z</dcterms:created>
  <dcterms:modified xsi:type="dcterms:W3CDTF">2021-11-03T03:41:02Z</dcterms:modified>
</cp:coreProperties>
</file>