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maize    </w:t>
      </w:r>
      <w:r>
        <w:t xml:space="preserve">   turkey    </w:t>
      </w:r>
      <w:r>
        <w:t xml:space="preserve">   thanksgiving    </w:t>
      </w:r>
      <w:r>
        <w:t xml:space="preserve">   squash    </w:t>
      </w:r>
      <w:r>
        <w:t xml:space="preserve">   september    </w:t>
      </w:r>
      <w:r>
        <w:t xml:space="preserve">   scarecrow    </w:t>
      </w:r>
      <w:r>
        <w:t xml:space="preserve">   pumpkin    </w:t>
      </w:r>
      <w:r>
        <w:t xml:space="preserve">   october    </w:t>
      </w:r>
      <w:r>
        <w:t xml:space="preserve">   november    </w:t>
      </w:r>
      <w:r>
        <w:t xml:space="preserve">   hayride    </w:t>
      </w:r>
      <w:r>
        <w:t xml:space="preserve">   halloween    </w:t>
      </w:r>
      <w:r>
        <w:t xml:space="preserve">   falling leaves    </w:t>
      </w:r>
      <w:r>
        <w:t xml:space="preserve">   football    </w:t>
      </w:r>
      <w:r>
        <w:t xml:space="preserve">   chestnuts    </w:t>
      </w:r>
      <w:r>
        <w:t xml:space="preserve">   cranberry    </w:t>
      </w:r>
      <w:r>
        <w:t xml:space="preserve">   harvest    </w:t>
      </w:r>
      <w:r>
        <w:t xml:space="preserve">   cornucopia    </w:t>
      </w:r>
      <w:r>
        <w:t xml:space="preserve">   autumn    </w:t>
      </w:r>
      <w:r>
        <w:t xml:space="preserve">   acorn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2021-10-11T06:45:14Z</dcterms:created>
  <dcterms:modified xsi:type="dcterms:W3CDTF">2021-10-11T06:45:14Z</dcterms:modified>
</cp:coreProperties>
</file>