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is in the Air!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Constitution Week    </w:t>
      </w:r>
      <w:r>
        <w:t xml:space="preserve">   Labor Day    </w:t>
      </w:r>
      <w:r>
        <w:t xml:space="preserve">   September    </w:t>
      </w:r>
      <w:r>
        <w:t xml:space="preserve">   State Fair    </w:t>
      </w:r>
      <w:r>
        <w:t xml:space="preserve">   Apple Picking    </w:t>
      </w:r>
      <w:r>
        <w:t xml:space="preserve">   Cool Weather    </w:t>
      </w:r>
      <w:r>
        <w:t xml:space="preserve">   Harvest    </w:t>
      </w:r>
      <w:r>
        <w:t xml:space="preserve">   Scare Crow    </w:t>
      </w:r>
      <w:r>
        <w:t xml:space="preserve">   Pumpkins    </w:t>
      </w:r>
      <w:r>
        <w:t xml:space="preserve">   Fall Leaves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is in the Air!</dc:title>
  <dcterms:created xsi:type="dcterms:W3CDTF">2021-10-11T06:43:48Z</dcterms:created>
  <dcterms:modified xsi:type="dcterms:W3CDTF">2021-10-11T06:43:48Z</dcterms:modified>
</cp:coreProperties>
</file>