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FALSE BELIEFS DESTROYED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God, _ _ _ _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called according to his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God,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the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Really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Protection,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 thoughts that try to harm you, fiery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roars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 word for a lie, starts with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the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trying to have good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protective thing that you hold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of complete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Like being in a trance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Thine O Lord is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"the evil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is _ _ _ _ _ _,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protective thing that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lie, starts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for proving that lies are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the _ _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BELIEFS DESTROYED</dc:title>
  <dcterms:created xsi:type="dcterms:W3CDTF">2021-10-11T06:46:37Z</dcterms:created>
  <dcterms:modified xsi:type="dcterms:W3CDTF">2021-10-11T06:46:37Z</dcterms:modified>
</cp:coreProperties>
</file>