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upsed by what people say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book with articles and photographs published weekly or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expensive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Expression of good with holding up a glass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African bird that cannot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Irritate, make someone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 rubber shoe used for swimming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synonym for 'gossip'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Building where goods are made using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Intended to be thrown away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a good level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University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Showing no fear of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Chairs, tables, beds, wardrobes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Disagreement,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 on one side of a road used by pedestrians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 interested in unpleasant subjects, esp.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matters to be discussed at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Restaurant in a school or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pieces of coloured paper thrown at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to prevent decay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you can read and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'company'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Space or place available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area of land in the country owned by a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FRIENDS</dc:title>
  <dcterms:created xsi:type="dcterms:W3CDTF">2021-10-11T06:46:16Z</dcterms:created>
  <dcterms:modified xsi:type="dcterms:W3CDTF">2021-10-11T06:46:16Z</dcterms:modified>
</cp:coreProperties>
</file>