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FAME AUG EDITION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PRIME CIRCLE    </w:t>
      </w:r>
      <w:r>
        <w:t xml:space="preserve">   RUBBER DUCK    </w:t>
      </w:r>
      <w:r>
        <w:t xml:space="preserve">   BRENDON DANIELS    </w:t>
      </w:r>
      <w:r>
        <w:t xml:space="preserve">   LEANDIE DU RANDT    </w:t>
      </w:r>
      <w:r>
        <w:t xml:space="preserve">   BOUWER BOSCH    </w:t>
      </w:r>
      <w:r>
        <w:t xml:space="preserve">   KAHN    </w:t>
      </w:r>
      <w:r>
        <w:t xml:space="preserve">   PEACH VAN PLETZEN    </w:t>
      </w:r>
      <w:r>
        <w:t xml:space="preserve">   ARNO CARSTENS    </w:t>
      </w:r>
      <w:r>
        <w:t xml:space="preserve">   BIANCA BLANC    </w:t>
      </w:r>
      <w:r>
        <w:t xml:space="preserve">   ZANZI AFRIKA    </w:t>
      </w:r>
      <w:r>
        <w:t xml:space="preserve">   JOOST VAN DER WESTHUIZEN    </w:t>
      </w:r>
      <w:r>
        <w:t xml:space="preserve">   IRENE-LOUISE VAN WYK    </w:t>
      </w:r>
      <w:r>
        <w:t xml:space="preserve">   PIETER SMITH    </w:t>
      </w:r>
      <w:r>
        <w:t xml:space="preserve">   TALANA VUREN    </w:t>
      </w:r>
      <w:r>
        <w:t xml:space="preserve">   SERGIO MARQUES    </w:t>
      </w:r>
      <w:r>
        <w:t xml:space="preserve">   MARC LOTTERING    </w:t>
      </w:r>
      <w:r>
        <w:t xml:space="preserve">   LYDIA WINCHESTER    </w:t>
      </w:r>
      <w:r>
        <w:t xml:space="preserve">   JP ROBBERTS    </w:t>
      </w:r>
      <w:r>
        <w:t xml:space="preserve">   TAMARYN GREEN    </w:t>
      </w:r>
      <w:r>
        <w:t xml:space="preserve">   ARNO JORDAAN    </w:t>
      </w:r>
      <w:r>
        <w:t xml:space="preserve">   COENIE DE VILLIERS    </w:t>
      </w:r>
      <w:r>
        <w:t xml:space="preserve">   LIEZEL PIETERS    </w:t>
      </w:r>
      <w:r>
        <w:t xml:space="preserve">   ROAN ASH    </w:t>
      </w:r>
      <w:r>
        <w:t xml:space="preserve">   JAKKIE LOUW    </w:t>
      </w:r>
      <w:r>
        <w:t xml:space="preserve">   NICHOLAS NKUNA    </w:t>
      </w:r>
      <w:r>
        <w:t xml:space="preserve">   MARCATO    </w:t>
      </w:r>
      <w:r>
        <w:t xml:space="preserve">   EVA MORGAN    </w:t>
      </w:r>
      <w:r>
        <w:t xml:space="preserve">   DIRK VAN DER WESTHUIZEN    </w:t>
      </w:r>
      <w:r>
        <w:t xml:space="preserve">   JAN BLOUKAAS    </w:t>
      </w:r>
      <w:r>
        <w:t xml:space="preserve">   JAN BLOHM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AUG EDITION WORD SEARCH</dc:title>
  <dcterms:created xsi:type="dcterms:W3CDTF">2021-10-11T06:45:48Z</dcterms:created>
  <dcterms:modified xsi:type="dcterms:W3CDTF">2021-10-11T06:45:48Z</dcterms:modified>
</cp:coreProperties>
</file>