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know, actress, television presenter, model, MC, entrepreneur and fashion blogger. Best known for co-Hosting the E.TV magazine show 20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Actress famous for her roll as "Pop" in the TV show "Verspeelde lente"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home grown supermodel received a #5 ranking in the FHM Sexiest Women in the World poll in 2004 and remained in the top 40 until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known for her role as Louwna in the TV series Egoli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 know South African super model known for her work with Victoria`s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African actress best known internationally for her role as Kate Thompson in the 1980 film The Gods Must Be Crazy.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Top Billing presenter, actress, television personality and radio DJ.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country’s most recognizable chefs with her own brand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Transgender Afrikaner socialite and self-proclaimed political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 as "Die Witbank Flooze"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Coetzer is known as one of the most prominent female sports stars during the late 80s and 90s.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famous throughout South Africa for her holdings and property franchise.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South African singer, actress, United Nations goodwill ambassador, and civil-rights activist. Associated with musical genres including Afropop, jazz, and world music,also know as Mama Africa,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 13 Idols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South Africa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for portraying the life of Vanessa Meintjies in 7de Laan.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female vocalist is in the South African rap-rave group Die Antwoord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African television personality, radio host and businesswoman. Some of her career highlights include being the first South African celebrity to launch an online reality show, "B*Dazzled" (2011). The first Black South African to feature on the cover of FHM Magazine SA (2011).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launched her debut album in 2010 " As die Gordyn Val".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a prominent South African poet who is known for her work which mirrors that of American poet Sylvia Plath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most famous for her bespoke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a South African anti-apartheid Afropop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South Africa’s favourite barefoot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She’s most well known for being the first Afrikaans South African rock star.</w:t>
            </w:r>
          </w:p>
        </w:tc>
      </w:tr>
    </w:tbl>
    <w:p>
      <w:pPr>
        <w:pStyle w:val="WordBankLarge"/>
      </w:pPr>
      <w:r>
        <w:t xml:space="preserve">   YOLANDIVISSER    </w:t>
      </w:r>
      <w:r>
        <w:t xml:space="preserve">   SANDRAPRINSLOO    </w:t>
      </w:r>
      <w:r>
        <w:t xml:space="preserve">   BRUMILDAVANRENSBURG    </w:t>
      </w:r>
      <w:r>
        <w:t xml:space="preserve">   KARENZOID    </w:t>
      </w:r>
      <w:r>
        <w:t xml:space="preserve">   MIRIAMMAKEBA    </w:t>
      </w:r>
      <w:r>
        <w:t xml:space="preserve">   AMANDACOETZER    </w:t>
      </w:r>
      <w:r>
        <w:t xml:space="preserve">   ZOLABUDD    </w:t>
      </w:r>
      <w:r>
        <w:t xml:space="preserve">   TANITPHOENIX    </w:t>
      </w:r>
      <w:r>
        <w:t xml:space="preserve">   PAMGOLDING    </w:t>
      </w:r>
      <w:r>
        <w:t xml:space="preserve">   INGRIDJONKER    </w:t>
      </w:r>
      <w:r>
        <w:t xml:space="preserve">   JENNACLIFFORD    </w:t>
      </w:r>
      <w:r>
        <w:t xml:space="preserve">   INAPAARMAN    </w:t>
      </w:r>
      <w:r>
        <w:t xml:space="preserve">   BONANGMATHEBA    </w:t>
      </w:r>
      <w:r>
        <w:t xml:space="preserve">   KARLIENVANJAARSVELD    </w:t>
      </w:r>
      <w:r>
        <w:t xml:space="preserve">   SORINAERASMUS    </w:t>
      </w:r>
      <w:r>
        <w:t xml:space="preserve">   EVITABEZUIDENHOUD    </w:t>
      </w:r>
      <w:r>
        <w:t xml:space="preserve">   CANDICESWANEPOEL    </w:t>
      </w:r>
      <w:r>
        <w:t xml:space="preserve">   SHASHI NAIDOO    </w:t>
      </w:r>
      <w:r>
        <w:t xml:space="preserve">   JEANNIED    </w:t>
      </w:r>
      <w:r>
        <w:t xml:space="preserve">   INGRIDPAULUS    </w:t>
      </w:r>
      <w:r>
        <w:t xml:space="preserve">   ELIZECAWOOD    </w:t>
      </w:r>
      <w:r>
        <w:t xml:space="preserve">   PAXTON    </w:t>
      </w:r>
      <w:r>
        <w:t xml:space="preserve">   LIESLLAURIE    </w:t>
      </w:r>
      <w:r>
        <w:t xml:space="preserve">   BRENDAFASSIE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 CROSSWORD</dc:title>
  <dcterms:created xsi:type="dcterms:W3CDTF">2021-10-11T06:45:43Z</dcterms:created>
  <dcterms:modified xsi:type="dcterms:W3CDTF">2021-10-11T06:45:43Z</dcterms:modified>
</cp:coreProperties>
</file>