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DIAAN LAWRENSON    </w:t>
      </w:r>
      <w:r>
        <w:t xml:space="preserve">   ELANA AFRIKA    </w:t>
      </w:r>
      <w:r>
        <w:t xml:space="preserve">   QUINNE BROWN    </w:t>
      </w:r>
      <w:r>
        <w:t xml:space="preserve">   AMANDA COETZER    </w:t>
      </w:r>
      <w:r>
        <w:t xml:space="preserve">   MINKI VAN DER WESTHUIZEN    </w:t>
      </w:r>
      <w:r>
        <w:t xml:space="preserve">   KARLIEN VAN JAARSVELD    </w:t>
      </w:r>
      <w:r>
        <w:t xml:space="preserve">   INGRID PAULUS    </w:t>
      </w:r>
      <w:r>
        <w:t xml:space="preserve">   PAXTON    </w:t>
      </w:r>
      <w:r>
        <w:t xml:space="preserve">   ZOLA BUDD    </w:t>
      </w:r>
      <w:r>
        <w:t xml:space="preserve">   EVITA BEZUIDENHOUD    </w:t>
      </w:r>
      <w:r>
        <w:t xml:space="preserve">   JENNA CLIFFORD    </w:t>
      </w:r>
      <w:r>
        <w:t xml:space="preserve">   TANIT PHOENIX    </w:t>
      </w:r>
      <w:r>
        <w:t xml:space="preserve">   INA PAARMAN    </w:t>
      </w:r>
      <w:r>
        <w:t xml:space="preserve">   MIRIAM MAKEBA    </w:t>
      </w:r>
      <w:r>
        <w:t xml:space="preserve">   CANDICE SWANEPOEL    </w:t>
      </w:r>
      <w:r>
        <w:t xml:space="preserve">   BRÜMILDA VAN RENSBURG    </w:t>
      </w:r>
      <w:r>
        <w:t xml:space="preserve">   KAREN ZOID    </w:t>
      </w:r>
      <w:r>
        <w:t xml:space="preserve">   CHARLIZE THERON    </w:t>
      </w:r>
      <w:r>
        <w:t xml:space="preserve">   SORINA ERASMUS    </w:t>
      </w:r>
      <w:r>
        <w:t xml:space="preserve">   BONANG MATHEBA    </w:t>
      </w:r>
      <w:r>
        <w:t xml:space="preserve">   BRENDA FASSIE    </w:t>
      </w:r>
      <w:r>
        <w:t xml:space="preserve">   LIESL LAURIE    </w:t>
      </w:r>
      <w:r>
        <w:t xml:space="preserve">   ELIZE CAWOOD    </w:t>
      </w:r>
      <w:r>
        <w:t xml:space="preserve">   INGRID JONKER    </w:t>
      </w:r>
      <w:r>
        <w:t xml:space="preserve">   PAM GOLDING    </w:t>
      </w:r>
      <w:r>
        <w:t xml:space="preserve">   SANDRA PRINSLOO    </w:t>
      </w:r>
      <w:r>
        <w:t xml:space="preserve">   NATALIE DU TOIT    </w:t>
      </w:r>
      <w:r>
        <w:t xml:space="preserve">   JEANNIE D    </w:t>
      </w:r>
      <w:r>
        <w:t xml:space="preserve">   YOLANDI VISSER    </w:t>
      </w:r>
      <w:r>
        <w:t xml:space="preserve">   SHASHI NAIDOO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FAME SEARCH</dc:title>
  <dcterms:created xsi:type="dcterms:W3CDTF">2021-10-11T06:45:45Z</dcterms:created>
  <dcterms:modified xsi:type="dcterms:W3CDTF">2021-10-11T06:45:45Z</dcterms:modified>
</cp:coreProperties>
</file>