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FAMILIES NAMES IN 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LA FILLE    </w:t>
      </w:r>
      <w:r>
        <w:t xml:space="preserve">   LE FILS    </w:t>
      </w:r>
      <w:r>
        <w:t xml:space="preserve">   LES GRAND PERE    </w:t>
      </w:r>
      <w:r>
        <w:t xml:space="preserve">   LA GRAND MERE    </w:t>
      </w:r>
      <w:r>
        <w:t xml:space="preserve">   LA FEMME    </w:t>
      </w:r>
      <w:r>
        <w:t xml:space="preserve">   LE MARI    </w:t>
      </w:r>
      <w:r>
        <w:t xml:space="preserve">   L'ONCLE    </w:t>
      </w:r>
      <w:r>
        <w:t xml:space="preserve">   LES GRAND-PARENTS    </w:t>
      </w:r>
      <w:r>
        <w:t xml:space="preserve">   LA COUSINE    </w:t>
      </w:r>
      <w:r>
        <w:t xml:space="preserve">   LE COUSIN    </w:t>
      </w:r>
      <w:r>
        <w:t xml:space="preserve">   LA SOEUR    </w:t>
      </w:r>
      <w:r>
        <w:t xml:space="preserve">   LE FRERE    </w:t>
      </w:r>
      <w:r>
        <w:t xml:space="preserve">   LA MERE    </w:t>
      </w:r>
      <w:r>
        <w:t xml:space="preserve">   LE PERE    </w:t>
      </w:r>
      <w:r>
        <w:t xml:space="preserve">   LA TANTE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FAMILIES NAMES IN FRENCH</dc:title>
  <dcterms:created xsi:type="dcterms:W3CDTF">2021-10-11T06:45:23Z</dcterms:created>
  <dcterms:modified xsi:type="dcterms:W3CDTF">2021-10-11T06:45:23Z</dcterms:modified>
</cp:coreProperties>
</file>