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Older sibbling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Josee fiancee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Josee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Kevin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sibbling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to denis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Kevin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sibbling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houseold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Kevin child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FAMILLE</dc:title>
  <dcterms:created xsi:type="dcterms:W3CDTF">2021-10-11T06:46:42Z</dcterms:created>
  <dcterms:modified xsi:type="dcterms:W3CDTF">2021-10-11T06:46:42Z</dcterms:modified>
</cp:coreProperties>
</file>