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p>
      <w:pPr>
        <w:pStyle w:val="Questions"/>
      </w:pPr>
      <w:r>
        <w:t xml:space="preserve">1. LYMAIF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HOTEMR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FRAETH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ETRISS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EOTRHBR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NSOCUI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GMANDAR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RPGNADA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NUOERNI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AIITDNRTO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INOILERG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UTCMSOS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HTIDBERTA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YDSOIHAL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UTCUERL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ARVIFTEO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SEERIOMM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GMEAS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IFSLEEB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TANNCEERHII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2021-10-11T06:46:11Z</dcterms:created>
  <dcterms:modified xsi:type="dcterms:W3CDTF">2021-10-11T06:46:11Z</dcterms:modified>
</cp:coreProperties>
</file>