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AND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get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friends with new people?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you get on well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favours for anyone recently?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you ever met someone who really gets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 touch with old friends?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think you come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with someone immediately?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you ever clicked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know people you've just met?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you see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yourself to yourself?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you find it easy to make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across people you met?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you keep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on your nerves?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you friends with your neighbours, or do you like to keep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with everyone in your family?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you done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eye to eye with your parents?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AND RELATIONSHIPS</dc:title>
  <dcterms:created xsi:type="dcterms:W3CDTF">2021-10-11T06:47:24Z</dcterms:created>
  <dcterms:modified xsi:type="dcterms:W3CDTF">2021-10-11T06:47:24Z</dcterms:modified>
</cp:coreProperties>
</file>