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ROOMS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GARDEN    </w:t>
      </w:r>
      <w:r>
        <w:t xml:space="preserve">   ATTIC    </w:t>
      </w:r>
      <w:r>
        <w:t xml:space="preserve">   LIVING ROOM    </w:t>
      </w:r>
      <w:r>
        <w:t xml:space="preserve">   KITCHEN    </w:t>
      </w:r>
      <w:r>
        <w:t xml:space="preserve">   BATHROOM    </w:t>
      </w:r>
      <w:r>
        <w:t xml:space="preserve">   BEDROOM    </w:t>
      </w:r>
      <w:r>
        <w:t xml:space="preserve">   GRANDPA    </w:t>
      </w:r>
      <w:r>
        <w:t xml:space="preserve">   GRANDMA    </w:t>
      </w:r>
      <w:r>
        <w:t xml:space="preserve">   BROTHER    </w:t>
      </w:r>
      <w:r>
        <w:t xml:space="preserve">   SISTER    </w:t>
      </w:r>
      <w:r>
        <w:t xml:space="preserve">   MUM    </w:t>
      </w:r>
      <w:r>
        <w:t xml:space="preserve">   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ROOMS</dc:title>
  <dcterms:created xsi:type="dcterms:W3CDTF">2021-10-11T06:47:08Z</dcterms:created>
  <dcterms:modified xsi:type="dcterms:W3CDTF">2021-10-11T06:47:08Z</dcterms:modified>
</cp:coreProperties>
</file>