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AND WORK RELATION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NONTSIKELELO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MCHWAYI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SITHINI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onomatopoeia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AMANDA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MANYANO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NONCEDO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THULISIWE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MANDILAKHE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BULISWA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MFUSIYABO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SIYAMTHANDA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LIYEMA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AVELA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ITUMELENG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ZANDE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YANDISWA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WORK RELATION PUZZLE</dc:title>
  <dcterms:created xsi:type="dcterms:W3CDTF">2021-10-11T06:47:23Z</dcterms:created>
  <dcterms:modified xsi:type="dcterms:W3CDTF">2021-10-11T06:47:23Z</dcterms:modified>
</cp:coreProperties>
</file>