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cane    </w:t>
      </w:r>
      <w:r>
        <w:t xml:space="preserve">   jail    </w:t>
      </w:r>
      <w:r>
        <w:t xml:space="preserve">   abuse    </w:t>
      </w:r>
      <w:r>
        <w:t xml:space="preserve">   criminal    </w:t>
      </w:r>
      <w:r>
        <w:t xml:space="preserve">   molest    </w:t>
      </w:r>
      <w:r>
        <w:t xml:space="preserve">   instagram    </w:t>
      </w:r>
      <w:r>
        <w:t xml:space="preserve">   twitter    </w:t>
      </w:r>
      <w:r>
        <w:t xml:space="preserve">   facebook    </w:t>
      </w:r>
      <w:r>
        <w:t xml:space="preserve">   self control    </w:t>
      </w:r>
      <w:r>
        <w:t xml:space="preserve">   affection    </w:t>
      </w:r>
      <w:r>
        <w:t xml:space="preserve">   public    </w:t>
      </w:r>
      <w:r>
        <w:t xml:space="preserve">   petting    </w:t>
      </w:r>
      <w:r>
        <w:t xml:space="preserve">   hugging    </w:t>
      </w:r>
      <w:r>
        <w:t xml:space="preserve">   kissing    </w:t>
      </w:r>
      <w:r>
        <w:t xml:space="preserve">   acceptable    </w:t>
      </w:r>
      <w:r>
        <w:t xml:space="preserve">   inappropriate    </w:t>
      </w:r>
      <w:r>
        <w:t xml:space="preserve">   manners    </w:t>
      </w:r>
      <w:r>
        <w:t xml:space="preserve">   school    </w:t>
      </w:r>
      <w:r>
        <w:t xml:space="preserve">   boy    </w:t>
      </w:r>
      <w:r>
        <w:t xml:space="preserve">   girl    </w:t>
      </w:r>
      <w:r>
        <w:t xml:space="preserve">   touch    </w:t>
      </w:r>
      <w:r>
        <w:t xml:space="preserve">   sexuality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EDUCATION</dc:title>
  <dcterms:created xsi:type="dcterms:W3CDTF">2021-10-11T06:47:10Z</dcterms:created>
  <dcterms:modified xsi:type="dcterms:W3CDTF">2021-10-11T06:47:10Z</dcterms:modified>
</cp:coreProperties>
</file>