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EARL    </w:t>
      </w:r>
      <w:r>
        <w:t xml:space="preserve">   FRED    </w:t>
      </w:r>
      <w:r>
        <w:t xml:space="preserve">   RUFUS SR.    </w:t>
      </w:r>
      <w:r>
        <w:t xml:space="preserve">   RUFUS JR.    </w:t>
      </w:r>
      <w:r>
        <w:t xml:space="preserve">   SHOBBY    </w:t>
      </w:r>
      <w:r>
        <w:t xml:space="preserve">   SHAWN    </w:t>
      </w:r>
      <w:r>
        <w:t xml:space="preserve">   MARTIEZ JR.    </w:t>
      </w:r>
      <w:r>
        <w:t xml:space="preserve">   WILLIE    </w:t>
      </w:r>
      <w:r>
        <w:t xml:space="preserve">   ROGER    </w:t>
      </w:r>
      <w:r>
        <w:t xml:space="preserve">   DAVID    </w:t>
      </w:r>
      <w:r>
        <w:t xml:space="preserve">   DARIS    </w:t>
      </w:r>
      <w:r>
        <w:t xml:space="preserve">   JOHN    </w:t>
      </w:r>
      <w:r>
        <w:t xml:space="preserve">   PAUL    </w:t>
      </w:r>
      <w:r>
        <w:t xml:space="preserve">   TANK    </w:t>
      </w:r>
      <w:r>
        <w:t xml:space="preserve">   LEVARUS    </w:t>
      </w:r>
      <w:r>
        <w:t xml:space="preserve">   MARTIEZ    </w:t>
      </w:r>
      <w:r>
        <w:t xml:space="preserve">   ANTWAUN    </w:t>
      </w:r>
      <w:r>
        <w:t xml:space="preserve">   ANTOINE    </w:t>
      </w:r>
      <w:r>
        <w:t xml:space="preserve">   TERRELL    </w:t>
      </w:r>
      <w:r>
        <w:t xml:space="preserve">   TOMMIE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FATHERS</dc:title>
  <dcterms:created xsi:type="dcterms:W3CDTF">2021-10-12T14:14:39Z</dcterms:created>
  <dcterms:modified xsi:type="dcterms:W3CDTF">2021-10-12T14:14:39Z</dcterms:modified>
</cp:coreProperties>
</file>