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COMMUNICATION    </w:t>
      </w:r>
      <w:r>
        <w:t xml:space="preserve">   CULTIVATE    </w:t>
      </w:r>
      <w:r>
        <w:t xml:space="preserve">   CULTURE    </w:t>
      </w:r>
      <w:r>
        <w:t xml:space="preserve">   EDUCATION    </w:t>
      </w:r>
      <w:r>
        <w:t xml:space="preserve">   ENVIRONMENT    </w:t>
      </w:r>
      <w:r>
        <w:t xml:space="preserve">   FATHER    </w:t>
      </w:r>
      <w:r>
        <w:t xml:space="preserve">   HAPPINESS    </w:t>
      </w:r>
      <w:r>
        <w:t xml:space="preserve">   LEGACY    </w:t>
      </w:r>
      <w:r>
        <w:t xml:space="preserve">   LOVE    </w:t>
      </w:r>
      <w:r>
        <w:t xml:space="preserve">   MOTHER    </w:t>
      </w:r>
      <w:r>
        <w:t xml:space="preserve">   PEACE    </w:t>
      </w:r>
      <w:r>
        <w:t xml:space="preserve">   RESPECT    </w:t>
      </w:r>
      <w:r>
        <w:t xml:space="preserve">   RESPONSIBILITY    </w:t>
      </w:r>
      <w:r>
        <w:t xml:space="preserve">   ROLE    </w:t>
      </w:r>
      <w:r>
        <w:t xml:space="preserve">   STRUCTURE    </w:t>
      </w:r>
      <w:r>
        <w:t xml:space="preserve">   SYSTEM    </w:t>
      </w:r>
      <w:r>
        <w:t xml:space="preserve">   TIME    </w:t>
      </w:r>
      <w:r>
        <w:t xml:space="preserve">   TRADITION    </w:t>
      </w:r>
      <w:r>
        <w:t xml:space="preserve">   UNITY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HEALTH</dc:title>
  <dcterms:created xsi:type="dcterms:W3CDTF">2021-10-11T06:47:13Z</dcterms:created>
  <dcterms:modified xsi:type="dcterms:W3CDTF">2021-10-11T06:47:13Z</dcterms:modified>
</cp:coreProperties>
</file>